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1121" w14:textId="4E576919" w:rsidR="00EA1038" w:rsidRDefault="00AC3A7D">
      <w:pPr>
        <w:pStyle w:val="Otsikko1"/>
        <w:jc w:val="center"/>
      </w:pPr>
      <w:r>
        <w:t xml:space="preserve"> </w:t>
      </w:r>
      <w:r w:rsidR="004B5C38">
        <w:t>PRESS RELEASE</w:t>
      </w:r>
    </w:p>
    <w:p w14:paraId="6ACDF381" w14:textId="764BDD59" w:rsidR="00EA1038" w:rsidRDefault="004B5C38">
      <w:proofErr w:type="spellStart"/>
      <w:r>
        <w:t>Ylöjärvi</w:t>
      </w:r>
      <w:proofErr w:type="spellEnd"/>
      <w:r>
        <w:t xml:space="preserve">, Finland – 12.6.2026 – Jouka Oy has signed a </w:t>
      </w:r>
      <w:r w:rsidR="004B5F49">
        <w:t xml:space="preserve">business transfer agreement </w:t>
      </w:r>
      <w:r>
        <w:t xml:space="preserve">regarding the sale of its metal pressing subcontracting business to Männistö Oy </w:t>
      </w:r>
      <w:proofErr w:type="spellStart"/>
      <w:r>
        <w:t>Metallituote</w:t>
      </w:r>
      <w:proofErr w:type="spellEnd"/>
      <w:r>
        <w:t>, a subsidiary of Karnell Group AB (</w:t>
      </w:r>
      <w:proofErr w:type="spellStart"/>
      <w:r>
        <w:t>publ</w:t>
      </w:r>
      <w:proofErr w:type="spellEnd"/>
      <w:r>
        <w:t>), listed on the Stockholm Stock Exchange.</w:t>
      </w:r>
      <w:r>
        <w:br/>
      </w:r>
      <w:r>
        <w:br/>
        <w:t>The divestment is part of Jouka Oy’s strategic decision to sharpen its focus on its core business: the manufacturing and development of Jouka-branded industrial valves and flow control solutions.</w:t>
      </w:r>
    </w:p>
    <w:p w14:paraId="7A0397DE" w14:textId="77777777" w:rsidR="00EA1038" w:rsidRDefault="004B5C38">
      <w:r>
        <w:t xml:space="preserve">“We want to focus fully on our core business – manufacturing high-quality valves under the Jouka brand and further strengthening our position in international valve markets. We believe this transition provides the best long-term solution both for our subcontracting customers and for Jouka’s future growth </w:t>
      </w:r>
      <w:proofErr w:type="gramStart"/>
      <w:r>
        <w:t>strategy,”</w:t>
      </w:r>
      <w:proofErr w:type="gramEnd"/>
      <w:r>
        <w:t xml:space="preserve"> says Samuli Salmela, CEO of Jouka Oy.</w:t>
      </w:r>
    </w:p>
    <w:p w14:paraId="71D8B73C" w14:textId="77777777" w:rsidR="004B5F49" w:rsidRDefault="004B5C38">
      <w:r>
        <w:t xml:space="preserve">Männistö Oy </w:t>
      </w:r>
      <w:proofErr w:type="spellStart"/>
      <w:r>
        <w:t>Metallituote</w:t>
      </w:r>
      <w:proofErr w:type="spellEnd"/>
      <w:r>
        <w:t xml:space="preserve"> specializes in products for shipbuilding and sheet metal subcontract manufacturing utilizing mechanical and hydraulic presses. The company is prepared to take over the subcontracting operations and continue serving existing customers with its machinery, personnel, and manufacturing expertise.</w:t>
      </w:r>
    </w:p>
    <w:p w14:paraId="2DC74E6A" w14:textId="443E0AAB" w:rsidR="00EA1038" w:rsidRDefault="004B5C38">
      <w:r>
        <w:t xml:space="preserve">“Männistö is excited about the opportunity to continue and develop the customer relationships built by Jouka. We are committed to ensuring continuity, reliability, and long-term production capability for all transferred customers,” says </w:t>
      </w:r>
      <w:r w:rsidR="004B5F49">
        <w:t>Markus Miekanmaa</w:t>
      </w:r>
      <w:r>
        <w:t>,</w:t>
      </w:r>
      <w:r w:rsidR="004B5F49">
        <w:t xml:space="preserve"> CEO of </w:t>
      </w:r>
      <w:r>
        <w:t xml:space="preserve">Männistö Oy </w:t>
      </w:r>
      <w:proofErr w:type="spellStart"/>
      <w:r>
        <w:t>Metallituote</w:t>
      </w:r>
      <w:proofErr w:type="spellEnd"/>
      <w:r>
        <w:t>.</w:t>
      </w:r>
    </w:p>
    <w:p w14:paraId="7FB5BB50" w14:textId="3F731A8D" w:rsidR="00EA1038" w:rsidRPr="004B5F49" w:rsidRDefault="004B5C38">
      <w:pPr>
        <w:rPr>
          <w:lang w:val="fi-FI"/>
        </w:rPr>
      </w:pPr>
      <w:r>
        <w:t xml:space="preserve">From 1 </w:t>
      </w:r>
      <w:r w:rsidR="004B5F49">
        <w:t>August</w:t>
      </w:r>
      <w:r>
        <w:t xml:space="preserve"> 2026 onward, Männistö Oy </w:t>
      </w:r>
      <w:proofErr w:type="spellStart"/>
      <w:r>
        <w:t>Metallituote</w:t>
      </w:r>
      <w:proofErr w:type="spellEnd"/>
      <w:r>
        <w:t xml:space="preserve"> </w:t>
      </w:r>
      <w:r w:rsidR="004B5F49">
        <w:t>will</w:t>
      </w:r>
      <w:r>
        <w:t xml:space="preserve"> assume responsibility for component deliveries related to the transferred subcontracting business.</w:t>
      </w:r>
      <w:r>
        <w:br/>
      </w:r>
      <w:r>
        <w:br/>
      </w:r>
      <w:r w:rsidRPr="004B5F49">
        <w:rPr>
          <w:lang w:val="fi-FI"/>
        </w:rPr>
        <w:t xml:space="preserve">For </w:t>
      </w:r>
      <w:proofErr w:type="spellStart"/>
      <w:r w:rsidRPr="004B5F49">
        <w:rPr>
          <w:lang w:val="fi-FI"/>
        </w:rPr>
        <w:t>further</w:t>
      </w:r>
      <w:proofErr w:type="spellEnd"/>
      <w:r w:rsidRPr="004B5F49">
        <w:rPr>
          <w:lang w:val="fi-FI"/>
        </w:rPr>
        <w:t xml:space="preserve"> </w:t>
      </w:r>
      <w:proofErr w:type="spellStart"/>
      <w:r w:rsidRPr="004B5F49">
        <w:rPr>
          <w:lang w:val="fi-FI"/>
        </w:rPr>
        <w:t>information</w:t>
      </w:r>
      <w:proofErr w:type="spellEnd"/>
      <w:r w:rsidRPr="004B5F49">
        <w:rPr>
          <w:lang w:val="fi-FI"/>
        </w:rPr>
        <w:t>:</w:t>
      </w:r>
      <w:r w:rsidRPr="004B5F49">
        <w:rPr>
          <w:lang w:val="fi-FI"/>
        </w:rPr>
        <w:br/>
      </w:r>
      <w:r w:rsidRPr="004B5F49">
        <w:rPr>
          <w:lang w:val="fi-FI"/>
        </w:rPr>
        <w:br/>
        <w:t>Jouka Oy</w:t>
      </w:r>
      <w:r w:rsidRPr="004B5F49">
        <w:rPr>
          <w:lang w:val="fi-FI"/>
        </w:rPr>
        <w:br/>
        <w:t>Samuli Salmela, CEO</w:t>
      </w:r>
      <w:r w:rsidRPr="004B5F49">
        <w:rPr>
          <w:lang w:val="fi-FI"/>
        </w:rPr>
        <w:br/>
        <w:t>samuli.salmela@jouka.fi</w:t>
      </w:r>
      <w:r w:rsidRPr="004B5F49">
        <w:rPr>
          <w:lang w:val="fi-FI"/>
        </w:rPr>
        <w:br/>
        <w:t>+358 40 8073873</w:t>
      </w:r>
      <w:r w:rsidRPr="004B5F49">
        <w:rPr>
          <w:lang w:val="fi-FI"/>
        </w:rPr>
        <w:br/>
      </w:r>
      <w:r w:rsidRPr="004B5F49">
        <w:rPr>
          <w:lang w:val="fi-FI"/>
        </w:rPr>
        <w:br/>
        <w:t>Männistö Oy Metallituote</w:t>
      </w:r>
      <w:r w:rsidR="0024474F">
        <w:rPr>
          <w:lang w:val="fi-FI"/>
        </w:rPr>
        <w:t>, CEO</w:t>
      </w:r>
      <w:r w:rsidRPr="004B5F49">
        <w:rPr>
          <w:lang w:val="fi-FI"/>
        </w:rPr>
        <w:br/>
        <w:t>Markus Miekanmaa</w:t>
      </w:r>
      <w:r w:rsidRPr="004B5F49">
        <w:rPr>
          <w:lang w:val="fi-FI"/>
        </w:rPr>
        <w:br/>
        <w:t>markus.miekanmaa@mannistometalli.fi</w:t>
      </w:r>
      <w:r w:rsidRPr="004B5F49">
        <w:rPr>
          <w:lang w:val="fi-FI"/>
        </w:rPr>
        <w:br/>
        <w:t>+358 400 722 385</w:t>
      </w:r>
    </w:p>
    <w:p w14:paraId="1CDF90D1" w14:textId="77777777" w:rsidR="00EA1038" w:rsidRPr="005D6A79" w:rsidRDefault="004B5C38">
      <w:pPr>
        <w:pStyle w:val="Otsikko1"/>
        <w:jc w:val="center"/>
        <w:rPr>
          <w:lang w:val="fi-FI"/>
        </w:rPr>
      </w:pPr>
      <w:r w:rsidRPr="005D6A79">
        <w:rPr>
          <w:lang w:val="fi-FI"/>
        </w:rPr>
        <w:lastRenderedPageBreak/>
        <w:t>LEHDISTÖTIEDOTE</w:t>
      </w:r>
    </w:p>
    <w:p w14:paraId="22341C3B" w14:textId="77777777" w:rsidR="004B5F49" w:rsidRDefault="004B5C38">
      <w:pPr>
        <w:rPr>
          <w:lang w:val="fi-FI"/>
        </w:rPr>
      </w:pPr>
      <w:r w:rsidRPr="004B5F49">
        <w:rPr>
          <w:lang w:val="fi-FI"/>
        </w:rPr>
        <w:t xml:space="preserve">Ylöjärvi – </w:t>
      </w:r>
      <w:r w:rsidR="004B5F49">
        <w:rPr>
          <w:lang w:val="fi-FI"/>
        </w:rPr>
        <w:t xml:space="preserve">12.6.2026 </w:t>
      </w:r>
      <w:r w:rsidRPr="004B5F49">
        <w:rPr>
          <w:lang w:val="fi-FI"/>
        </w:rPr>
        <w:t xml:space="preserve">– Jouka Oy on allekirjoittanut </w:t>
      </w:r>
      <w:r w:rsidR="004B5F49">
        <w:rPr>
          <w:lang w:val="fi-FI"/>
        </w:rPr>
        <w:t>sopimukset</w:t>
      </w:r>
      <w:r w:rsidRPr="004B5F49">
        <w:rPr>
          <w:lang w:val="fi-FI"/>
        </w:rPr>
        <w:t xml:space="preserve"> metallin puristuksen alihankintaliiketoimintansa myynnistä Männistö Oy Metallituotteelle, joka kuuluu Tukholman pörssissä noteerattuun </w:t>
      </w:r>
      <w:proofErr w:type="spellStart"/>
      <w:r w:rsidRPr="004B5F49">
        <w:rPr>
          <w:lang w:val="fi-FI"/>
        </w:rPr>
        <w:t>Karnell</w:t>
      </w:r>
      <w:proofErr w:type="spellEnd"/>
      <w:r w:rsidRPr="004B5F49">
        <w:rPr>
          <w:lang w:val="fi-FI"/>
        </w:rPr>
        <w:t xml:space="preserve"> Group AB (</w:t>
      </w:r>
      <w:proofErr w:type="spellStart"/>
      <w:r w:rsidRPr="004B5F49">
        <w:rPr>
          <w:lang w:val="fi-FI"/>
        </w:rPr>
        <w:t>publ</w:t>
      </w:r>
      <w:proofErr w:type="spellEnd"/>
      <w:r w:rsidRPr="004B5F49">
        <w:rPr>
          <w:lang w:val="fi-FI"/>
        </w:rPr>
        <w:t>) -konserniin.</w:t>
      </w:r>
    </w:p>
    <w:p w14:paraId="47C365BC" w14:textId="0B74FDAA" w:rsidR="00EA1038" w:rsidRPr="005D6A79" w:rsidRDefault="004B5C38">
      <w:pPr>
        <w:rPr>
          <w:lang w:val="fi-FI"/>
        </w:rPr>
      </w:pPr>
      <w:r w:rsidRPr="004B5F49">
        <w:rPr>
          <w:lang w:val="fi-FI"/>
        </w:rPr>
        <w:t>Järjestely on osa Jouka Oy:n strategista päätöstä keskittyä entistä vahvemmin ydinliiketoimintaansa: Jouka-brändin venttiilien ja virtausteknologiaratkaisujen valmistukseen ja kehittämiseen.</w:t>
      </w:r>
    </w:p>
    <w:p w14:paraId="0E862637" w14:textId="77777777" w:rsidR="004B5F49" w:rsidRDefault="004B5C38">
      <w:pPr>
        <w:rPr>
          <w:lang w:val="fi-FI"/>
        </w:rPr>
      </w:pPr>
      <w:r w:rsidRPr="005D6A79">
        <w:rPr>
          <w:lang w:val="fi-FI"/>
        </w:rPr>
        <w:t>“Haluamme keskittyä täysimääräisesti ydinliiketoimintaamme eli korkealaatuisten Jouka-venttiilien valmistukseen ja asemamme vahvistamiseen kansainvälisillä venttiilimarkkinoilla. Uskomme, että tämä järjestely tarjoaa pitkällä aikavälillä parhaan ratkaisun sekä alihankinta-asiakkaillemme että Joukan tulevalle kasvulle,” sanoo Jouka Oy:n toimitusjohtaja Samuli Salmela.</w:t>
      </w:r>
    </w:p>
    <w:p w14:paraId="4C52C2A6" w14:textId="77777777" w:rsidR="004B5F49" w:rsidRDefault="004B5C38">
      <w:pPr>
        <w:rPr>
          <w:lang w:val="fi-FI"/>
        </w:rPr>
      </w:pPr>
      <w:r w:rsidRPr="005D6A79">
        <w:rPr>
          <w:lang w:val="fi-FI"/>
        </w:rPr>
        <w:t>Männistö Oy Metallituote on erikoistunut laivanrakennusteollisuuden tuotteisiin sekä levyteollisuuden alihankintatuotteisiin, joita valmistetaan mekaanisilla ja hydraulisilla puristimilla. Yhtiö on valmis ottamaan liiketoiminnan vastuulleen ja jatkamaan nykyisten asiakkaiden palvelua osaavan henkilöstönsä, konekantansa ja tuotanto-osaamisensa avulla.</w:t>
      </w:r>
    </w:p>
    <w:p w14:paraId="7B80DF3A" w14:textId="5DDA1AE2" w:rsidR="00EA1038" w:rsidRPr="005D6A79" w:rsidRDefault="004B5C38">
      <w:pPr>
        <w:rPr>
          <w:lang w:val="fi-FI"/>
        </w:rPr>
      </w:pPr>
      <w:r w:rsidRPr="005D6A79">
        <w:rPr>
          <w:lang w:val="fi-FI"/>
        </w:rPr>
        <w:t xml:space="preserve">“Olemme innostuneita mahdollisuudesta jatkaa ja kehittää Joukan rakentamia asiakassuhteita. Sitoudumme varmistamaan toimitusvarmuuden, jatkuvuuden ja pitkäjänteisen tuotantokyvyn kaikille siirtyville asiakkaille,” sanoo </w:t>
      </w:r>
      <w:r w:rsidR="00AC3A7D">
        <w:rPr>
          <w:lang w:val="fi-FI"/>
        </w:rPr>
        <w:t>toimitusjohtaja</w:t>
      </w:r>
      <w:r w:rsidR="00AC3A7D" w:rsidRPr="00AC3A7D">
        <w:rPr>
          <w:lang w:val="fi-FI"/>
        </w:rPr>
        <w:t xml:space="preserve"> </w:t>
      </w:r>
      <w:r w:rsidR="00C41D94" w:rsidRPr="00AC3A7D">
        <w:rPr>
          <w:lang w:val="fi-FI"/>
        </w:rPr>
        <w:t>Markus Miekanmaa</w:t>
      </w:r>
      <w:r w:rsidRPr="005D6A79">
        <w:rPr>
          <w:lang w:val="fi-FI"/>
        </w:rPr>
        <w:t>, Männistö Oy Metallituote.</w:t>
      </w:r>
    </w:p>
    <w:p w14:paraId="1DDC6B85" w14:textId="2883DD9E" w:rsidR="004B5F49" w:rsidRDefault="004B5C38">
      <w:pPr>
        <w:rPr>
          <w:lang w:val="fi-FI"/>
        </w:rPr>
      </w:pPr>
      <w:r w:rsidRPr="005D6A79">
        <w:rPr>
          <w:lang w:val="fi-FI"/>
        </w:rPr>
        <w:t>1.</w:t>
      </w:r>
      <w:r w:rsidR="004B5F49">
        <w:rPr>
          <w:lang w:val="fi-FI"/>
        </w:rPr>
        <w:t>8</w:t>
      </w:r>
      <w:r w:rsidRPr="005D6A79">
        <w:rPr>
          <w:lang w:val="fi-FI"/>
        </w:rPr>
        <w:t>.2026 alkaen Männistö Oy Metallituote vastaa siirtyvän alihankintaliiketoiminnan komponenttitoimituksista.</w:t>
      </w:r>
    </w:p>
    <w:p w14:paraId="2578B0FA" w14:textId="054E3F6E" w:rsidR="00EA1038" w:rsidRPr="005D6A79" w:rsidRDefault="004B5C38">
      <w:pPr>
        <w:rPr>
          <w:lang w:val="fi-FI"/>
        </w:rPr>
      </w:pPr>
      <w:r w:rsidRPr="005D6A79">
        <w:rPr>
          <w:lang w:val="fi-FI"/>
        </w:rPr>
        <w:t>Lisätietoja:</w:t>
      </w:r>
      <w:r w:rsidRPr="005D6A79">
        <w:rPr>
          <w:lang w:val="fi-FI"/>
        </w:rPr>
        <w:br/>
      </w:r>
      <w:r w:rsidRPr="005D6A79">
        <w:rPr>
          <w:lang w:val="fi-FI"/>
        </w:rPr>
        <w:br/>
        <w:t>Jouka Oy</w:t>
      </w:r>
      <w:r w:rsidRPr="005D6A79">
        <w:rPr>
          <w:lang w:val="fi-FI"/>
        </w:rPr>
        <w:br/>
        <w:t>Samuli Salmela, toimitusjohtaja</w:t>
      </w:r>
      <w:r w:rsidRPr="005D6A79">
        <w:rPr>
          <w:lang w:val="fi-FI"/>
        </w:rPr>
        <w:br/>
        <w:t>samuli.salmela@jouka.fi</w:t>
      </w:r>
      <w:r w:rsidRPr="005D6A79">
        <w:rPr>
          <w:lang w:val="fi-FI"/>
        </w:rPr>
        <w:br/>
        <w:t>+358 40 8073873</w:t>
      </w:r>
      <w:r w:rsidRPr="005D6A79">
        <w:rPr>
          <w:lang w:val="fi-FI"/>
        </w:rPr>
        <w:br/>
      </w:r>
      <w:r w:rsidRPr="005D6A79">
        <w:rPr>
          <w:lang w:val="fi-FI"/>
        </w:rPr>
        <w:br/>
        <w:t>Männistö Oy Metallituote</w:t>
      </w:r>
      <w:r w:rsidR="00AC3A7D" w:rsidRPr="005D6A79">
        <w:rPr>
          <w:lang w:val="fi-FI"/>
        </w:rPr>
        <w:t>, toimitusjohtaja</w:t>
      </w:r>
      <w:r w:rsidRPr="005D6A79">
        <w:rPr>
          <w:lang w:val="fi-FI"/>
        </w:rPr>
        <w:br/>
        <w:t>Markus Miekanmaa</w:t>
      </w:r>
      <w:r w:rsidRPr="005D6A79">
        <w:rPr>
          <w:lang w:val="fi-FI"/>
        </w:rPr>
        <w:br/>
        <w:t>markus.miekanmaa@mannistometalli.fi</w:t>
      </w:r>
      <w:r w:rsidRPr="005D6A79">
        <w:rPr>
          <w:lang w:val="fi-FI"/>
        </w:rPr>
        <w:br/>
        <w:t>+358 400 722 385</w:t>
      </w:r>
    </w:p>
    <w:sectPr w:rsidR="00EA1038" w:rsidRPr="005D6A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ituluettel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Merkittyluettel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Merkittyluettel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ituluettel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Merkittyluettelo"/>
      <w:lvlText w:val=""/>
      <w:lvlJc w:val="left"/>
      <w:pPr>
        <w:tabs>
          <w:tab w:val="num" w:pos="360"/>
        </w:tabs>
        <w:ind w:left="360" w:hanging="360"/>
      </w:pPr>
      <w:rPr>
        <w:rFonts w:ascii="Symbol" w:hAnsi="Symbol" w:hint="default"/>
      </w:rPr>
    </w:lvl>
  </w:abstractNum>
  <w:num w:numId="1" w16cid:durableId="1774083123">
    <w:abstractNumId w:val="8"/>
  </w:num>
  <w:num w:numId="2" w16cid:durableId="38822603">
    <w:abstractNumId w:val="6"/>
  </w:num>
  <w:num w:numId="3" w16cid:durableId="867908046">
    <w:abstractNumId w:val="5"/>
  </w:num>
  <w:num w:numId="4" w16cid:durableId="941884503">
    <w:abstractNumId w:val="4"/>
  </w:num>
  <w:num w:numId="5" w16cid:durableId="1597594708">
    <w:abstractNumId w:val="7"/>
  </w:num>
  <w:num w:numId="6" w16cid:durableId="1503741015">
    <w:abstractNumId w:val="3"/>
  </w:num>
  <w:num w:numId="7" w16cid:durableId="2116320302">
    <w:abstractNumId w:val="2"/>
  </w:num>
  <w:num w:numId="8" w16cid:durableId="1798839970">
    <w:abstractNumId w:val="1"/>
  </w:num>
  <w:num w:numId="9" w16cid:durableId="181883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D72"/>
    <w:rsid w:val="000C278D"/>
    <w:rsid w:val="0015074B"/>
    <w:rsid w:val="0024474F"/>
    <w:rsid w:val="0029639D"/>
    <w:rsid w:val="00326F90"/>
    <w:rsid w:val="003C678B"/>
    <w:rsid w:val="004B5C38"/>
    <w:rsid w:val="004B5F49"/>
    <w:rsid w:val="005D6A79"/>
    <w:rsid w:val="009B05BD"/>
    <w:rsid w:val="00AA1D8D"/>
    <w:rsid w:val="00AC3A7D"/>
    <w:rsid w:val="00B47730"/>
    <w:rsid w:val="00C235B3"/>
    <w:rsid w:val="00C41D94"/>
    <w:rsid w:val="00CB0664"/>
    <w:rsid w:val="00CC1821"/>
    <w:rsid w:val="00EA1038"/>
    <w:rsid w:val="00EB5E24"/>
    <w:rsid w:val="00F4311E"/>
    <w:rsid w:val="00F548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B3E26B"/>
  <w14:defaultImageDpi w14:val="300"/>
  <w15:docId w15:val="{AED38A71-ADE6-4105-9362-813AC478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693F"/>
  </w:style>
  <w:style w:type="paragraph" w:styleId="Otsikko1">
    <w:name w:val="heading 1"/>
    <w:basedOn w:val="Normaali"/>
    <w:next w:val="Normaali"/>
    <w:link w:val="Otsikk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18B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E618BF"/>
  </w:style>
  <w:style w:type="paragraph" w:styleId="Alatunniste">
    <w:name w:val="footer"/>
    <w:basedOn w:val="Normaali"/>
    <w:link w:val="AlatunnisteChar"/>
    <w:uiPriority w:val="99"/>
    <w:unhideWhenUsed/>
    <w:rsid w:val="00E618B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E618BF"/>
  </w:style>
  <w:style w:type="paragraph" w:styleId="Eivli">
    <w:name w:val="No Spacing"/>
    <w:uiPriority w:val="1"/>
    <w:qFormat/>
    <w:rsid w:val="00FC693F"/>
    <w:pPr>
      <w:spacing w:after="0" w:line="240" w:lineRule="auto"/>
    </w:pPr>
  </w:style>
  <w:style w:type="character" w:customStyle="1" w:styleId="Otsikko1Char">
    <w:name w:val="Otsikko 1 Char"/>
    <w:basedOn w:val="Kappaleenoletusfontti"/>
    <w:link w:val="Otsikk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C693F"/>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C693F"/>
    <w:rPr>
      <w:rFonts w:asciiTheme="majorHAnsi" w:eastAsiaTheme="majorEastAsia" w:hAnsiTheme="majorHAnsi" w:cstheme="majorBidi"/>
      <w:b/>
      <w:bCs/>
      <w:color w:val="4F81BD" w:themeColor="accent1"/>
    </w:rPr>
  </w:style>
  <w:style w:type="paragraph" w:styleId="Otsikko">
    <w:name w:val="Title"/>
    <w:basedOn w:val="Normaali"/>
    <w:next w:val="Normaali"/>
    <w:link w:val="Otsikk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C693F"/>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FC693F"/>
    <w:pPr>
      <w:ind w:left="720"/>
      <w:contextualSpacing/>
    </w:pPr>
  </w:style>
  <w:style w:type="paragraph" w:styleId="Leipteksti">
    <w:name w:val="Body Text"/>
    <w:basedOn w:val="Normaali"/>
    <w:link w:val="LeiptekstiChar"/>
    <w:uiPriority w:val="99"/>
    <w:unhideWhenUsed/>
    <w:rsid w:val="00AA1D8D"/>
    <w:pPr>
      <w:spacing w:after="120"/>
    </w:pPr>
  </w:style>
  <w:style w:type="character" w:customStyle="1" w:styleId="LeiptekstiChar">
    <w:name w:val="Leipäteksti Char"/>
    <w:basedOn w:val="Kappaleenoletusfontti"/>
    <w:link w:val="Leipteksti"/>
    <w:uiPriority w:val="99"/>
    <w:rsid w:val="00AA1D8D"/>
  </w:style>
  <w:style w:type="paragraph" w:styleId="Leipteksti2">
    <w:name w:val="Body Text 2"/>
    <w:basedOn w:val="Normaali"/>
    <w:link w:val="Leipteksti2Char"/>
    <w:uiPriority w:val="99"/>
    <w:unhideWhenUsed/>
    <w:rsid w:val="00AA1D8D"/>
    <w:pPr>
      <w:spacing w:after="120" w:line="480" w:lineRule="auto"/>
    </w:pPr>
  </w:style>
  <w:style w:type="character" w:customStyle="1" w:styleId="Leipteksti2Char">
    <w:name w:val="Leipäteksti 2 Char"/>
    <w:basedOn w:val="Kappaleenoletusfontti"/>
    <w:link w:val="Leipteksti2"/>
    <w:uiPriority w:val="99"/>
    <w:rsid w:val="00AA1D8D"/>
  </w:style>
  <w:style w:type="paragraph" w:styleId="Leipteksti3">
    <w:name w:val="Body Text 3"/>
    <w:basedOn w:val="Normaali"/>
    <w:link w:val="Leipteksti3Char"/>
    <w:uiPriority w:val="99"/>
    <w:unhideWhenUsed/>
    <w:rsid w:val="00AA1D8D"/>
    <w:pPr>
      <w:spacing w:after="120"/>
    </w:pPr>
    <w:rPr>
      <w:sz w:val="16"/>
      <w:szCs w:val="16"/>
    </w:rPr>
  </w:style>
  <w:style w:type="character" w:customStyle="1" w:styleId="Leipteksti3Char">
    <w:name w:val="Leipäteksti 3 Char"/>
    <w:basedOn w:val="Kappaleenoletusfontti"/>
    <w:link w:val="Leipteksti3"/>
    <w:uiPriority w:val="99"/>
    <w:rsid w:val="00AA1D8D"/>
    <w:rPr>
      <w:sz w:val="16"/>
      <w:szCs w:val="16"/>
    </w:rPr>
  </w:style>
  <w:style w:type="paragraph" w:styleId="Luettelo">
    <w:name w:val="List"/>
    <w:basedOn w:val="Normaali"/>
    <w:uiPriority w:val="99"/>
    <w:unhideWhenUsed/>
    <w:rsid w:val="00AA1D8D"/>
    <w:pPr>
      <w:ind w:left="360" w:hanging="360"/>
      <w:contextualSpacing/>
    </w:pPr>
  </w:style>
  <w:style w:type="paragraph" w:styleId="Luettelo2">
    <w:name w:val="List 2"/>
    <w:basedOn w:val="Normaali"/>
    <w:uiPriority w:val="99"/>
    <w:unhideWhenUsed/>
    <w:rsid w:val="00326F90"/>
    <w:pPr>
      <w:ind w:left="720" w:hanging="360"/>
      <w:contextualSpacing/>
    </w:pPr>
  </w:style>
  <w:style w:type="paragraph" w:styleId="Luettelo3">
    <w:name w:val="List 3"/>
    <w:basedOn w:val="Normaali"/>
    <w:uiPriority w:val="99"/>
    <w:unhideWhenUsed/>
    <w:rsid w:val="00326F90"/>
    <w:pPr>
      <w:ind w:left="1080" w:hanging="360"/>
      <w:contextualSpacing/>
    </w:pPr>
  </w:style>
  <w:style w:type="paragraph" w:styleId="Merkittyluettelo">
    <w:name w:val="List Bullet"/>
    <w:basedOn w:val="Normaali"/>
    <w:uiPriority w:val="99"/>
    <w:unhideWhenUsed/>
    <w:rsid w:val="00326F90"/>
    <w:pPr>
      <w:numPr>
        <w:numId w:val="1"/>
      </w:numPr>
      <w:contextualSpacing/>
    </w:pPr>
  </w:style>
  <w:style w:type="paragraph" w:styleId="Merkittyluettelo2">
    <w:name w:val="List Bullet 2"/>
    <w:basedOn w:val="Normaali"/>
    <w:uiPriority w:val="99"/>
    <w:unhideWhenUsed/>
    <w:rsid w:val="00326F90"/>
    <w:pPr>
      <w:numPr>
        <w:numId w:val="2"/>
      </w:numPr>
      <w:contextualSpacing/>
    </w:pPr>
  </w:style>
  <w:style w:type="paragraph" w:styleId="Merkittyluettelo3">
    <w:name w:val="List Bullet 3"/>
    <w:basedOn w:val="Normaali"/>
    <w:uiPriority w:val="99"/>
    <w:unhideWhenUsed/>
    <w:rsid w:val="00326F90"/>
    <w:pPr>
      <w:numPr>
        <w:numId w:val="3"/>
      </w:numPr>
      <w:contextualSpacing/>
    </w:pPr>
  </w:style>
  <w:style w:type="paragraph" w:styleId="Numeroituluettelo">
    <w:name w:val="List Number"/>
    <w:basedOn w:val="Normaali"/>
    <w:uiPriority w:val="99"/>
    <w:unhideWhenUsed/>
    <w:rsid w:val="00326F90"/>
    <w:pPr>
      <w:numPr>
        <w:numId w:val="5"/>
      </w:numPr>
      <w:contextualSpacing/>
    </w:pPr>
  </w:style>
  <w:style w:type="paragraph" w:styleId="Numeroituluettelo2">
    <w:name w:val="List Number 2"/>
    <w:basedOn w:val="Normaali"/>
    <w:uiPriority w:val="99"/>
    <w:unhideWhenUsed/>
    <w:rsid w:val="0029639D"/>
    <w:pPr>
      <w:numPr>
        <w:numId w:val="6"/>
      </w:numPr>
      <w:contextualSpacing/>
    </w:pPr>
  </w:style>
  <w:style w:type="paragraph" w:styleId="Numeroituluettelo3">
    <w:name w:val="List Number 3"/>
    <w:basedOn w:val="Normaali"/>
    <w:uiPriority w:val="99"/>
    <w:unhideWhenUsed/>
    <w:rsid w:val="0029639D"/>
    <w:pPr>
      <w:numPr>
        <w:numId w:val="7"/>
      </w:numPr>
      <w:contextualSpacing/>
    </w:pPr>
  </w:style>
  <w:style w:type="paragraph" w:styleId="Jatkoluettelo">
    <w:name w:val="List Continue"/>
    <w:basedOn w:val="Normaali"/>
    <w:uiPriority w:val="99"/>
    <w:unhideWhenUsed/>
    <w:rsid w:val="0029639D"/>
    <w:pPr>
      <w:spacing w:after="120"/>
      <w:ind w:left="360"/>
      <w:contextualSpacing/>
    </w:pPr>
  </w:style>
  <w:style w:type="paragraph" w:styleId="Jatkoluettelo2">
    <w:name w:val="List Continue 2"/>
    <w:basedOn w:val="Normaali"/>
    <w:uiPriority w:val="99"/>
    <w:unhideWhenUsed/>
    <w:rsid w:val="0029639D"/>
    <w:pPr>
      <w:spacing w:after="120"/>
      <w:ind w:left="720"/>
      <w:contextualSpacing/>
    </w:pPr>
  </w:style>
  <w:style w:type="paragraph" w:styleId="Jatkoluettelo3">
    <w:name w:val="List Continue 3"/>
    <w:basedOn w:val="Normaali"/>
    <w:uiPriority w:val="99"/>
    <w:unhideWhenUsed/>
    <w:rsid w:val="0029639D"/>
    <w:pPr>
      <w:spacing w:after="120"/>
      <w:ind w:left="1080"/>
      <w:contextualSpacing/>
    </w:pPr>
  </w:style>
  <w:style w:type="paragraph" w:styleId="Makroteksti">
    <w:name w:val="macro"/>
    <w:link w:val="Makrotekst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iChar">
    <w:name w:val="Makroteksti Char"/>
    <w:basedOn w:val="Kappaleenoletusfontti"/>
    <w:link w:val="Makroteksti"/>
    <w:uiPriority w:val="99"/>
    <w:rsid w:val="0029639D"/>
    <w:rPr>
      <w:rFonts w:ascii="Courier" w:hAnsi="Courier"/>
      <w:sz w:val="20"/>
      <w:szCs w:val="20"/>
    </w:rPr>
  </w:style>
  <w:style w:type="paragraph" w:styleId="Lainaus">
    <w:name w:val="Quote"/>
    <w:basedOn w:val="Normaali"/>
    <w:next w:val="Normaali"/>
    <w:link w:val="LainausChar"/>
    <w:uiPriority w:val="29"/>
    <w:qFormat/>
    <w:rsid w:val="00FC693F"/>
    <w:rPr>
      <w:i/>
      <w:iCs/>
      <w:color w:val="000000" w:themeColor="text1"/>
    </w:rPr>
  </w:style>
  <w:style w:type="character" w:customStyle="1" w:styleId="LainausChar">
    <w:name w:val="Lainaus Char"/>
    <w:basedOn w:val="Kappaleenoletusfontti"/>
    <w:link w:val="Lainaus"/>
    <w:uiPriority w:val="29"/>
    <w:rsid w:val="00FC693F"/>
    <w:rPr>
      <w:i/>
      <w:iCs/>
      <w:color w:val="000000" w:themeColor="text1"/>
    </w:rPr>
  </w:style>
  <w:style w:type="character" w:customStyle="1" w:styleId="Otsikko4Char">
    <w:name w:val="Otsikko 4 Char"/>
    <w:basedOn w:val="Kappaleenoletusfontti"/>
    <w:link w:val="Otsikko4"/>
    <w:uiPriority w:val="9"/>
    <w:semiHidden/>
    <w:rsid w:val="00FC693F"/>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FC693F"/>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FC693F"/>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FC693F"/>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FC693F"/>
    <w:rPr>
      <w:rFonts w:asciiTheme="majorHAnsi" w:eastAsiaTheme="majorEastAsia" w:hAnsiTheme="majorHAnsi" w:cstheme="majorBidi"/>
      <w:color w:val="4F81BD" w:themeColor="accent1"/>
      <w:sz w:val="20"/>
      <w:szCs w:val="20"/>
    </w:rPr>
  </w:style>
  <w:style w:type="character" w:customStyle="1" w:styleId="Otsikko9Char">
    <w:name w:val="Otsikko 9 Char"/>
    <w:basedOn w:val="Kappaleenoletusfontti"/>
    <w:link w:val="Otsikko9"/>
    <w:uiPriority w:val="9"/>
    <w:semiHidden/>
    <w:rsid w:val="00FC693F"/>
    <w:rPr>
      <w:rFonts w:asciiTheme="majorHAnsi" w:eastAsiaTheme="majorEastAsia" w:hAnsiTheme="majorHAnsi" w:cstheme="majorBidi"/>
      <w:i/>
      <w:iCs/>
      <w:color w:val="404040" w:themeColor="text1" w:themeTint="BF"/>
      <w:sz w:val="20"/>
      <w:szCs w:val="20"/>
    </w:rPr>
  </w:style>
  <w:style w:type="paragraph" w:styleId="Kuvaotsikko">
    <w:name w:val="caption"/>
    <w:basedOn w:val="Normaali"/>
    <w:next w:val="Normaali"/>
    <w:uiPriority w:val="35"/>
    <w:semiHidden/>
    <w:unhideWhenUsed/>
    <w:qFormat/>
    <w:rsid w:val="00FC693F"/>
    <w:pPr>
      <w:spacing w:line="240" w:lineRule="auto"/>
    </w:pPr>
    <w:rPr>
      <w:b/>
      <w:bCs/>
      <w:color w:val="4F81BD" w:themeColor="accent1"/>
      <w:sz w:val="18"/>
      <w:szCs w:val="18"/>
    </w:rPr>
  </w:style>
  <w:style w:type="character" w:styleId="Voimakas">
    <w:name w:val="Strong"/>
    <w:basedOn w:val="Kappaleenoletusfontti"/>
    <w:uiPriority w:val="22"/>
    <w:qFormat/>
    <w:rsid w:val="00FC693F"/>
    <w:rPr>
      <w:b/>
      <w:bCs/>
    </w:rPr>
  </w:style>
  <w:style w:type="character" w:styleId="Korostus">
    <w:name w:val="Emphasis"/>
    <w:basedOn w:val="Kappaleenoletusfontti"/>
    <w:uiPriority w:val="20"/>
    <w:qFormat/>
    <w:rsid w:val="00FC693F"/>
    <w:rPr>
      <w:i/>
      <w:iCs/>
    </w:rPr>
  </w:style>
  <w:style w:type="paragraph" w:styleId="Erottuvalainaus">
    <w:name w:val="Intense Quote"/>
    <w:basedOn w:val="Normaali"/>
    <w:next w:val="Normaali"/>
    <w:link w:val="Erottuvalainaus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C693F"/>
    <w:rPr>
      <w:b/>
      <w:bCs/>
      <w:i/>
      <w:iCs/>
      <w:color w:val="4F81BD" w:themeColor="accent1"/>
    </w:rPr>
  </w:style>
  <w:style w:type="character" w:styleId="Hienovarainenkorostus">
    <w:name w:val="Subtle Emphasis"/>
    <w:basedOn w:val="Kappaleenoletusfontti"/>
    <w:uiPriority w:val="19"/>
    <w:qFormat/>
    <w:rsid w:val="00FC693F"/>
    <w:rPr>
      <w:i/>
      <w:iCs/>
      <w:color w:val="808080" w:themeColor="text1" w:themeTint="7F"/>
    </w:rPr>
  </w:style>
  <w:style w:type="character" w:styleId="Voimakaskorostus">
    <w:name w:val="Intense Emphasis"/>
    <w:basedOn w:val="Kappaleenoletusfontti"/>
    <w:uiPriority w:val="21"/>
    <w:qFormat/>
    <w:rsid w:val="00FC693F"/>
    <w:rPr>
      <w:b/>
      <w:bCs/>
      <w:i/>
      <w:iCs/>
      <w:color w:val="4F81BD" w:themeColor="accent1"/>
    </w:rPr>
  </w:style>
  <w:style w:type="character" w:styleId="Hienovarainenviittaus">
    <w:name w:val="Subtle Reference"/>
    <w:basedOn w:val="Kappaleenoletusfontti"/>
    <w:uiPriority w:val="31"/>
    <w:qFormat/>
    <w:rsid w:val="00FC693F"/>
    <w:rPr>
      <w:smallCaps/>
      <w:color w:val="C0504D" w:themeColor="accent2"/>
      <w:u w:val="single"/>
    </w:rPr>
  </w:style>
  <w:style w:type="character" w:styleId="Erottuvaviittaus">
    <w:name w:val="Intense Reference"/>
    <w:basedOn w:val="Kappaleenoletusfontti"/>
    <w:uiPriority w:val="32"/>
    <w:qFormat/>
    <w:rsid w:val="00FC693F"/>
    <w:rPr>
      <w:b/>
      <w:bCs/>
      <w:smallCaps/>
      <w:color w:val="C0504D" w:themeColor="accent2"/>
      <w:spacing w:val="5"/>
      <w:u w:val="single"/>
    </w:rPr>
  </w:style>
  <w:style w:type="character" w:styleId="Kirjannimike">
    <w:name w:val="Book Title"/>
    <w:basedOn w:val="Kappaleenoletusfontti"/>
    <w:uiPriority w:val="33"/>
    <w:qFormat/>
    <w:rsid w:val="00FC693F"/>
    <w:rPr>
      <w:b/>
      <w:bCs/>
      <w:smallCaps/>
      <w:spacing w:val="5"/>
    </w:rPr>
  </w:style>
  <w:style w:type="paragraph" w:styleId="Sisllysluettelonotsikko">
    <w:name w:val="TOC Heading"/>
    <w:basedOn w:val="Otsikko1"/>
    <w:next w:val="Normaali"/>
    <w:uiPriority w:val="39"/>
    <w:semiHidden/>
    <w:unhideWhenUsed/>
    <w:qFormat/>
    <w:rsid w:val="00FC693F"/>
    <w:pPr>
      <w:outlineLvl w:val="9"/>
    </w:pPr>
  </w:style>
  <w:style w:type="table" w:styleId="TaulukkoRuudukko">
    <w:name w:val="Table Grid"/>
    <w:basedOn w:val="Normaalitaulukk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aalealuettelo">
    <w:name w:val="Light List"/>
    <w:basedOn w:val="Normaalitaulukk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luettelo-korostus2">
    <w:name w:val="Light List Accent 2"/>
    <w:basedOn w:val="Normaalitaulukk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aalealuettelo-korostus3">
    <w:name w:val="Light List Accent 3"/>
    <w:basedOn w:val="Normaalitaulukk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aalealuettelo-korostus4">
    <w:name w:val="Light List Accent 4"/>
    <w:basedOn w:val="Normaalitaulukk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aalealuettelo-korostus5">
    <w:name w:val="Light List Accent 5"/>
    <w:basedOn w:val="Normaalitaulukk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luettelo-korostus6">
    <w:name w:val="Light List Accent 6"/>
    <w:basedOn w:val="Normaalitaulukk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aalearuudukko">
    <w:name w:val="Light Grid"/>
    <w:basedOn w:val="Normaalitaulukk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ruudukko-korostus2">
    <w:name w:val="Light Grid Accent 2"/>
    <w:basedOn w:val="Normaalitaulukk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aalearuudukko-korostus3">
    <w:name w:val="Light Grid Accent 3"/>
    <w:basedOn w:val="Normaalitaulukk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aalearuudukko-korostus4">
    <w:name w:val="Light Grid Accent 4"/>
    <w:basedOn w:val="Normaalitaulukk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aalearuudukko-korostus5">
    <w:name w:val="Light Grid Accent 5"/>
    <w:basedOn w:val="Normaalitaulukk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aalearuudukko-korostus6">
    <w:name w:val="Light Grid Accent 6"/>
    <w:basedOn w:val="Normaalitaulukk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Normaalivarjostus1">
    <w:name w:val="Medium Shading 1"/>
    <w:basedOn w:val="Normaalitaulukk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luettelo1">
    <w:name w:val="Medium List 1"/>
    <w:basedOn w:val="Normaalitaulukk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Normaaliluettelo2">
    <w:name w:val="Medium Lis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aliruudukko2">
    <w:name w:val="Medium Grid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3-korostus2">
    <w:name w:val="Medium Grid 3 Accent 2"/>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Normaaliruudukko3-korostus3">
    <w:name w:val="Medium Grid 3 Accent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3-korostus4">
    <w:name w:val="Medium Grid 3 Accent 4"/>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Normaaliruudukko3-korostus5">
    <w:name w:val="Medium Grid 3 Accent 5"/>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Normaaliruudukko3-korostus6">
    <w:name w:val="Medium Grid 3 Accent 6"/>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maluettelo">
    <w:name w:val="Dark List"/>
    <w:basedOn w:val="Normaalitaulukk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iksvarjostus">
    <w:name w:val="Colorful Shading"/>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iksluettelo">
    <w:name w:val="Colorful List"/>
    <w:basedOn w:val="Normaalitaulukk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iksruudukko">
    <w:name w:val="Colorful Grid"/>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3158</Characters>
  <Application>Microsoft Office Word</Application>
  <DocSecurity>0</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Markus Miekanmaa</cp:lastModifiedBy>
  <cp:revision>2</cp:revision>
  <dcterms:created xsi:type="dcterms:W3CDTF">2026-06-15T11:10:00Z</dcterms:created>
  <dcterms:modified xsi:type="dcterms:W3CDTF">2026-06-15T11:10:00Z</dcterms:modified>
  <cp:category/>
</cp:coreProperties>
</file>